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Максима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Левин М.А.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Максима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</w:t>
      </w:r>
      <w:r>
        <w:rPr>
          <w:rFonts w:ascii="Times New Roman" w:eastAsia="Times New Roman" w:hAnsi="Times New Roman" w:cs="Times New Roman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115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8rplc-23">
    <w:name w:val="cat-Time grp-1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